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92f0" w14:textId="60e9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11 сентября 2018 года № 317/5 "Об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мая 2019 года № 162/2. Зарегистрировано Департаментом юстиции Павлодарской области 27 мая 2019 года № 6387.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сентября 2018 года № 317/5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№ 6077, опубликовано 15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2019 года № 162/2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317/5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аквакультуры (рыбоводства)"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63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Данное уведомление становится доступным в Личном кабинете услугополучателя в информационной системе субсидирования.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для получения субсидий на повышение продуктивности и качества продукции аквакультуры (рыбоводства),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соответствующее уведомление в Личном кабинете услугополучателя в информационной системе субсидирования о принятии запроса для оказания государственной услуги.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час.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представленные документы, подписать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Государственную корпорацию "Правительство для граждан"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личный кабинет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940"/>
        <w:gridCol w:w="5083"/>
        <w:gridCol w:w="1551"/>
        <w:gridCol w:w="1991"/>
        <w:gridCol w:w="12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повышения продуктивности и качества продукции аквакультуры (рыбоводства)"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