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ae0a" w14:textId="232a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23 мая 2017 года № 134/3 "Об установлении формы и сроков представления страхователем, страховщиком, агентом и обществом информации и документов, необходимых для осуществления им контрольных функций"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мая 2019 года № 156/2. Зарегистрировано Департаментом юстиции Павлодарской области 22 мая 2019 года № 6382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23 мая 2017 года № 134/3 "Об установлении формы и сроков предоставления страхователем, страховщиком, агентом и обществом информации и документов, необходимых для осуществления им контрольных функций" (зарегистрировано в Реестре государственной регистрации нормативных правовых актов № 5546, опубликовано 4 июля 2017 года в информационной системе "Эталонный контрольный банк нормативных правовых актов Республики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