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769b" w14:textId="81f7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апреля 2019 года № 88/2. Зарегистрировано Департаментом юстиции Павлодарской области 9 апреля 2019 года № 6291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363/3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386"/>
        <w:gridCol w:w="601"/>
        <w:gridCol w:w="1856"/>
        <w:gridCol w:w="2874"/>
        <w:gridCol w:w="287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35 728 570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1 250 499,95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2 975 731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2 286 077,26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 тонн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127 298 550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280 056,810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38 834,866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318 891,676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одобренные в 2018 году ***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1 303 519,8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13 035,198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16 066,34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217 651,538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суточного молодняка яичного направления, полученного от племенной финальной формы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57 742 960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127 034,512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149 464,312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и по субсидированию кормов до 100% от утвержденного норматива по согласованию с Министерством в соответствии с пунктом 4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