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3181" w14:textId="62e3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2018 года № 288/26 "Об областном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марта 2019 года № 328/29. Зарегистрировано Департаментом юстиции Павлодарской области 19 марта 2019 года № 6272.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2018 года № 288/26 "Об областном бюджете на 2019 - 2021 годы" (зарегистрированное в Реестре государственной регистрации нормативных правовых актов за № 6178, опубликованное 25 декабря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"174467948" заменить цифрами "175002469";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"32360184" заменить цифрами "32863828";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"170111" заменить цифрами "184733";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"141936853" заменить цифрами "141953108";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"174143987" заменить цифрами "174737070";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"5107621" заменить цифрами "5020324";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"10028319" заменить цифрами "10010738";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"4920698" заменить цифрами "4990414";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"153500" заменить цифрами "435657";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"153500" заменить цифрами "435657";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"-4937160" заменить цифрами "-5190582";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"4937160" заменить цифрами "5190582";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"52,6" заменить цифрами "48,6";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"45,2";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"50" заменить цифрами "39,3";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"47,4" заменить цифрами "51,4";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"54,8";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"50" заменить цифрами "60,7";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"613332" заменить цифрами "1262965";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"16312" заменить цифрами "965460";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"1060972" заменить цифрами "1050972";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"300000" заменить цифрами "319193";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"40000 тысяч тенге – на капитальный ремонт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240000 тысяч тенге – на приобретение имущества в коммунальную собственность.";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"2543245" заменить цифрами "2873632";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"1353097" заменить цифрами "1495540";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"3932303" заменить цифрами "3928670";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"6559124" заменить цифрами "6541543";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"1907857" заменить цифрами "1854318";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"передачей коммунального государственного учреждения "Дом милосердия" отдела занятости и социальных программ города Павлодара, акимата города Павлодара на областной уровень - 36864 тысячи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328/29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110 023 511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174 737 070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-5 190 582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328/29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328/29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