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5c9d" w14:textId="37a5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4 февраля 2019 года № 24/1. Зарегистрировано Департаментом юстиции Павлодарской области 7 февраля 2019 года № 6248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постановления акимата Павлодарской области: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9 июня 2015 года № 169/6 "Об утверждении регламента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 (зарегистрировано в Реестре государственной регистрации нормативных правовых актов за № 4595, опубликовано 23 июля 2015 года в информационно-правовой системе "Әділет");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31 мая 2016 года № 179/5 "О внесении изменений в постановление акимата Павлодарской области от 9 июня 2015 года № 169/6 "Об утверждении регламента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 (зарегистрировано в Реестре государственной регистрации нормативных правовых актов за № 5142, опубликовано 23 июня 2016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Павлодарской области"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Жазылбек Ұ. 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