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ef1e" w14:textId="493e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2018 года № 294 "О районном бюджете Федоровского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июня 2019 года № 355. Зарегистрировано Департаментом юстиции Костанайской области 28 июня 2019 года № 8558.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Федоровского района на 2019 - 2021 годы"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Федоровского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5481864,8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810205,0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13984,0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4653495,8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5540981,3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22279,0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45450,0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23171,0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- 81395,5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81395,5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294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294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