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cbe" w14:textId="f7b9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Ершовского сельского округа Узункольского района Костанайской области от 21 мая 2019 года № 1. Зарегистрировано Департаментом юстиции Костанайской области 24 мая 2019 года № 8474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Ершовского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Ершовского сельского округа Узункольского района общей площадью 1,2406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Ершовского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Ершовского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Едышев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