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78a6" w14:textId="b237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района Беимбета Майлина Костанайской области от 15 октября 2019 года № 5. Зарегистрировано Департаментом юстиции Костанайской области 16 октября 2019 года № 8707. Утратило силу решением акима Белинского сельского округа района Беимбета Майлина Костанайской области от 11 февраля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Белинского сельского округа района Беимбета Майлина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ветеринарно-санитарного инспектора территориальной инспекции района Беимбета Майлина Комитета ветеринарного контроля и надзора Министерства сельского хозяйства Республики Казахстан от 11 сентября 2019 года № 01-20/325, аким Белинского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бруцеллеза крупного рогатого скота на территории села Жамбасколь Белинского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(по согласованию), государственному учреждению "Отдел ветеринарии акимата района Беимбета Майлина"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