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3a58" w14:textId="22a3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граждан, пользующихся физкультурно - оздоровительными услугами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19 сентября 2019 года № 264. Зарегистрировано Департаментом юстиции Костанайской области 20 сентября 2019 года № 8662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категорий граждан, пользующихся физкультурно-оздоровительными услугами бесплатно,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района "Об утверждении Перечня категорий граждан, пользующихся физкультурно - оздоровительными услугами бесплатно" от 23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мая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7754).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физической культуры и спорта акимата района Беимбета Майлина"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 пользующихся физкультурно-оздоровительными услугами бесплатно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6344"/>
        <w:gridCol w:w="2498"/>
      </w:tblGrid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граждан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льгот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7 лет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Дети-школьники из многодетных семей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Дети-школьники из детских домов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ветераны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Студенты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Данный перечень распространяется на государственные физкультурно-оздоровительные и спортивные сооружения.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