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55a8f2" w14:textId="b55a8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от 21 декабря 2018 года № 235 "О районном бюджете Тарановского района на 2019-2021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Тарановского района Костанайской области от 16 мая 2019 года № 273. Зарегистрировано Департаментом юстиции Костанайской области 21 мая 2019 года № 8459.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 районном бюджете Тарановского района на 2019-2021 годы" от 21 декабря 2018 года </w:t>
      </w:r>
      <w:r>
        <w:rPr>
          <w:rFonts w:ascii="Times New Roman"/>
          <w:b w:val="false"/>
          <w:i w:val="false"/>
          <w:color w:val="000000"/>
          <w:sz w:val="28"/>
        </w:rPr>
        <w:t>№ 235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27 декабря 2018 года в Эталонном контрольном банке нормативных правовых актов Республики Казахстан, зарегистрировано в Реестре государственной регистрации нормативных правовых актов за № 8184)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районный бюджет на 2019-2021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2019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4121935,1 тысяч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1719186,0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8712,0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69815,0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2324222,1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4145802,8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34249,0 тысяч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60600,0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26351,0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-58116,7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58116,7 тысяч тенге.";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7) 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"7) повышение заработной платы отдельных категорий гражданских служащих, работников организаций, содержащихся за счет средств государственного бюджета, работников казенных предприятий;";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дополнить подпунктом 13) следующего содержания: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"13) реализацию мероприятий по социальной и инженерной инфраструктуре в сельских населенных пунктах в рамках проекта "Ауыл – Ел бесігі".";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указанное решение </w:t>
      </w:r>
      <w:r>
        <w:rPr>
          <w:rFonts w:ascii="Times New Roman"/>
          <w:b w:val="false"/>
          <w:i w:val="false"/>
          <w:color w:val="000000"/>
          <w:sz w:val="28"/>
        </w:rPr>
        <w:t>пунктом 6-1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"6-1. Учесть, что в районном бюджете на 2019 год предусмотрено поступление из областного бюджета целевого трансферта на развитие системы водоснабжения и водоотведения в сельских населенных пунктах в рамках </w:t>
      </w:r>
      <w:r>
        <w:rPr>
          <w:rFonts w:ascii="Times New Roman"/>
          <w:b w:val="false"/>
          <w:i w:val="false"/>
          <w:color w:val="000000"/>
          <w:sz w:val="28"/>
        </w:rPr>
        <w:t>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развития регионов до 2020 года.";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2019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мая 2019 года № 273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2018 года № 235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2019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4121935,1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667225,0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638310,0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2324222,1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2324221,9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2324221,9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4145802,8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365378,8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2058485,0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1847058,0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1806235,0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физических лиц, являющихся получателями государственной адресной социальной помощи, телевизионными абонентскими приставками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245429,0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ветеринарных мероприятий по энзоотическим болезням животных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483873,1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483873,1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477358,1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451358,1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повышение заработной платы отдельных категорий гражданских служащих, работников организаций, содержащихся за счҰт средств государственного бюджета, работников казҰнных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361092,1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-58116,7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58116,7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мая 2019 года № 273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2018 года № 235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2020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I. Доходы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2121818,0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846382,0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816282,0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1396580,0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3544348,0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Приватизация, управление коммунальным имуществом, постприватизационная деятельность и регулирование споров, связанных с этим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государственного образовательного заказа в дошкольных организациях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1686181,0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1559363,0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Дополнительное образование для детей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512713,0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Развитие массового спорта и национальных видов спорта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71886,0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бюджетам города районного значения, села, поселка, сельского округа 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259532,0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местного бюджета физическим лицам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-26259,0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26259,0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16 мая 2019 года № 273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2018 года № 235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 между селами, сельскими округами Тарановского района на 2019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села, сельского округа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Евгеновка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Калининский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Максут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Приозерное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Набережный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Павловский сельский округ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Юбилейное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