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482" w14:textId="21dd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апреля 2019 года № 87. Зарегистрировано Департаментом юстиции Костанайской области 24 апреля 2019 года № 8368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12 декабря 2018 года № 20 и решением маслихата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Тарановского района Костанайской области" (зарегистрировано в Реестре государственной регистрации нормативных правовых актов под № 8174)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Тарановского района "Об определении мест для размещения агитационных печатных материалов для всех кандидатов на проведение предвыборной агитации"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октября 2015 года в газете "Маяк", зарегистрировано в Реестре государственной регистрации нормативных правовых актов под № 5927)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41, 42, 43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5"/>
        <w:gridCol w:w="1450"/>
        <w:gridCol w:w="7175"/>
      </w:tblGrid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здании государственного учреждения "Аппарат акима Тарановского района"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Тәуелсіздік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Жабагы-Батыра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