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a9d9b" w14:textId="9ca9d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снятии ограничительных мероприятий на территории села Мереке Дамдинского сельского округа Наурзумского района Костанайской области</w:t>
      </w:r>
    </w:p>
    <w:p>
      <w:pPr>
        <w:spacing w:after="0"/>
        <w:ind w:left="0"/>
        <w:jc w:val="both"/>
      </w:pPr>
      <w:r>
        <w:rPr>
          <w:rFonts w:ascii="Times New Roman"/>
          <w:b w:val="false"/>
          <w:i w:val="false"/>
          <w:color w:val="000000"/>
          <w:sz w:val="28"/>
        </w:rPr>
        <w:t>Решение акима Дамдинского сельского округа Наурзумского района Костанайской области от 12 августа 2019 года № 2. Зарегистрировано Департаментом юстиции Костанайской области 16 августа 2019 года № 8627</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8)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на основании представления руководителя государственного учреждения "Наурзумская районная территориальная инспекция Комитета ветеринарного контроля и надзора Министерства сельского хозяйства Республики Казахстан" от 11 июля 2019 года № 01-20/133, аким Дамдинского сельского округа Наурзумского района РЕШИЛ:</w:t>
      </w:r>
    </w:p>
    <w:bookmarkEnd w:id="0"/>
    <w:bookmarkStart w:name="z5" w:id="1"/>
    <w:p>
      <w:pPr>
        <w:spacing w:after="0"/>
        <w:ind w:left="0"/>
        <w:jc w:val="both"/>
      </w:pPr>
      <w:r>
        <w:rPr>
          <w:rFonts w:ascii="Times New Roman"/>
          <w:b w:val="false"/>
          <w:i w:val="false"/>
          <w:color w:val="000000"/>
          <w:sz w:val="28"/>
        </w:rPr>
        <w:t>
      1. Снять ограничительные мероприятия по бруцеллезу крупного рогатого скота на территории села Мереке Дамдинского сельского округа Наурзумского района Костанайской области.</w:t>
      </w:r>
    </w:p>
    <w:bookmarkEnd w:id="1"/>
    <w:bookmarkStart w:name="z6" w:id="2"/>
    <w:p>
      <w:pPr>
        <w:spacing w:after="0"/>
        <w:ind w:left="0"/>
        <w:jc w:val="both"/>
      </w:pPr>
      <w:r>
        <w:rPr>
          <w:rFonts w:ascii="Times New Roman"/>
          <w:b w:val="false"/>
          <w:i w:val="false"/>
          <w:color w:val="000000"/>
          <w:sz w:val="28"/>
        </w:rPr>
        <w:t xml:space="preserve">
      2. Признать утратившим силу решение акима Дамдинского сельского округа Наурзумского района Костанайской области "Об установлении ограничительных мероприятий на территории села Мереке Дамдинского сельского округа Наурзумского района Костанайской области" от 11 сентября 2018 года </w:t>
      </w:r>
      <w:r>
        <w:rPr>
          <w:rFonts w:ascii="Times New Roman"/>
          <w:b w:val="false"/>
          <w:i w:val="false"/>
          <w:color w:val="000000"/>
          <w:sz w:val="28"/>
        </w:rPr>
        <w:t>№ 1</w:t>
      </w:r>
      <w:r>
        <w:rPr>
          <w:rFonts w:ascii="Times New Roman"/>
          <w:b w:val="false"/>
          <w:i w:val="false"/>
          <w:color w:val="000000"/>
          <w:sz w:val="28"/>
        </w:rPr>
        <w:t xml:space="preserve"> (опубликовано 19 сентября 2018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8037).</w:t>
      </w:r>
    </w:p>
    <w:bookmarkEnd w:id="2"/>
    <w:bookmarkStart w:name="z7" w:id="3"/>
    <w:p>
      <w:pPr>
        <w:spacing w:after="0"/>
        <w:ind w:left="0"/>
        <w:jc w:val="both"/>
      </w:pPr>
      <w:r>
        <w:rPr>
          <w:rFonts w:ascii="Times New Roman"/>
          <w:b w:val="false"/>
          <w:i w:val="false"/>
          <w:color w:val="000000"/>
          <w:sz w:val="28"/>
        </w:rPr>
        <w:t>
      3. Государственному учреждению "Аппарат акима Дамдинского сельского округа Наурзумского района"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4"/>
    <w:bookmarkStart w:name="z9" w:id="5"/>
    <w:p>
      <w:pPr>
        <w:spacing w:after="0"/>
        <w:ind w:left="0"/>
        <w:jc w:val="both"/>
      </w:pPr>
      <w:r>
        <w:rPr>
          <w:rFonts w:ascii="Times New Roman"/>
          <w:b w:val="false"/>
          <w:i w:val="false"/>
          <w:color w:val="000000"/>
          <w:sz w:val="28"/>
        </w:rPr>
        <w:t>
      2) разместить настоящее решение на интернет-ресурсе акимата Наурзумского района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решения оставляю за собой.</w:t>
      </w:r>
    </w:p>
    <w:bookmarkEnd w:id="6"/>
    <w:bookmarkStart w:name="z11" w:id="7"/>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сельского округа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Оразбаев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