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65cc" w14:textId="5596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Уленды Наурзумского района Костанайской области от 4 октября 2019 года № 3. Зарегистрировано Департаментом юстиции Костанайской области 8 октября 2019 года № 8689. Утратило силу решением акима села Уленды Наурзумского района Костанайской области от 14 сентября 2020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Уленды Наурзумского района Костанайской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12 сентября 2019 года № 01-20/175, временно исполняющий обязанности аким села Уленды Наурзумского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Уленды Наурзумского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"Наурзумская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"Отдел ветеринарии Наурзумского района"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Уленды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