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86ec" w14:textId="a4b8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3 июля 2019 года № 54. Зарегистрировано Департаментом юстиции Костанайской области 5 июля 2019 года № 8573.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Наурзумского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54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Наурзумского района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государственного учреждения "Аппарат акима Карамендинского сельского округа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7000,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4000,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"Нурбобек" отдела образования Наурзумского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5884,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5000,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"Кызгалдак" акимата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4000,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государственное учреждение "Аппарат акима Карамендинского сельского округа Наурзумского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7000,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- 8000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