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006" w14:textId="fb89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13 мая 2019 года № 37. Зарегистрировано Департаментом юстиции Костанайской области 16 мая 2019 года № 8438. Утратило силу постановлением акимата Наурзумского района Костанайской области от 26 августа 2021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акимат Наурзумского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земельном участке общей площадью 5,6513 гектар, расположенный на территории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Наурзумского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