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f49" w14:textId="57eb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Наурзумского района от 12 июля 2018 года № 83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19 апреля 2019 года № 28. Зарегистрировано Департаментом юстиции Костанайской области 23 апреля 2019 года № 8367. Утратило силу постановлением акимата Наурзумского района Костанайской области от 5 февраля 2021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Наурзумского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местности" от 12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утвержденный вышеуказанным постановлением;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Руководитель районной больницы, руководитель районной поликлиники, заместитель руководителя государственного учреждения и государственного казенного предприятия районного значения;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