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b48c" w14:textId="268b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декабря 2016 года № 64 "Об утверждении норм образования и накопления коммунальных отходов по Мендыкаринскому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 октября 2019 года № 310. Зарегистрировано Департаментом юстиции Костанайской области 4 октября 2019 года № 8687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"Об утверждении норм образования и накопления коммунальных отходов по Мендыкаринскому району"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6798).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