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542e" w14:textId="adb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мая 2018 года № 203 "Об утверждении Регламента собрания местного сообщества Михайловского сельского округа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сентября 2019 года № 300. Зарегистрировано Департаментом юстиции Костанайской области 23 сентября 2019 года № 8666. Утратило силу решением маслихата Мендыкаринского района Костанайской области от 24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Михайловского сельского округа Мендыкаринского района"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утвержденного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Михайловского сельского округа (далее – сельский округ)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