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38a9" w14:textId="d213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2018 года № 240 "О районном бюджете Мендыкаринского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29 марта 2019 года № 272. Зарегистрировано Департаментом юстиции Костанайской области 1 апреля 2019 года № 8317.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Мендыкаринского района на 2019-2021 годы"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Мендыкаринского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- 4714844,0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- 585963,0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- 5703 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- 10600,0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- 4112578,0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- 4748646,4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- 52821,0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- 71963,0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- 19142,0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-86623,4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- 86623,4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240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240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