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581" w14:textId="a615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262 "Об утверждении Регламента собрания местного сообщества Жамбылского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436. Зарегистрировано Департаментом юстиции Костанайской области 31 октября 2019 года № 8727.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Жамбылского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Жамбылского сельского округа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