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32ad" w14:textId="9733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мая 2018 года № 261 "Об утверждении Регламента собрания местного сообщества Айсаринского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2019 года № 435. Зарегистрировано Департаментом юстиции Костанайской области 31 октября 2019 года № 8726.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Айсаринского сельского округа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7884)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Айсаринского сельского округа Костанайского района Костанайской области,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