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2098" w14:textId="85a2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17 мая 2018 года № 247 "Об утверждении мест размещения нестационарных торговых объектов на территории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августа 2019 года № 573. Зарегистрировано Департаментом юстиции Костанайской области 15 августа 2019 года № 8623. Утратило силу постановлением акимата Костанайского района Костанайской области от 15 июля 2020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"Об утверждении мест размещения нестационарных торговых объектов на территории Костанайского района" от 17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предпринимательства" акимата Костанайского района в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Костанайского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639"/>
        <w:gridCol w:w="7028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 село Александровка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Иноземцева, возле дома № 23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 село Айсары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дома № 11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Белозерский сельский округ село Белозерка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возле дома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возле дома № 25</w:t>
            </w:r>
          </w:p>
          <w:bookmarkEnd w:id="8"/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 сельский округ село Владимировка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возле дома № 55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 село Жамбыл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19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сельский округ село Ждановка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возле дома № 34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 село Заречное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дома № 12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зона, между улицами Тәуелсіздік и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Семина, сооружение 1/1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возле здания № 49А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возле дома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автоподъезд к городу Костанай, возле потребительского кооператива имени "К.А. Тимирязева"</w:t>
            </w:r>
          </w:p>
          <w:bookmarkEnd w:id="9"/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возле строения № 9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 сельский округ село Майколь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Победы, возле здания № 36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 село Мичуринское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возле дома № 10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сельский округ село Московское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возле дома № 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 село Воскресеновка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дома № 41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 село Надеждинка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66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 село Озерное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 село Суриковка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Маркса, возле дома № 39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 село Шишкинское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Лиманное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Фермовская, возле дома № 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Молокановка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Селезнева, возле дома № 20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Нечаевка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Торговая, возле дома № 10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Октябрьское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возле здания № 21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 село Шоккарагай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дома № 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61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 сельский округ село Садчиковка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173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 село Бегежан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возле дома № 8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 сельский округ село Ульяновское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