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57f7" w14:textId="a9e5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Костанайского района от 7 июня 2016 года № 303 "Об определении перечня должностей специалистов в области социального обеспечения, образования, культуры, спорта,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16 июля 2019 года № 503. Зарегистрировано Департаментом юстиции Костанайской области 19 июля 2019 года № 8594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кодексом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Костанайского района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от 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июля 2016 года в информационно-правовой системе "Әділет", зарегистрировано в Реестре государственной регистрации нормативных правовых актов под № 6506),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культуры, спорта, ветеринарии,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здравоохранения, социального обеспечения, образования, культуры, спорта, ветеринарии,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финансов" акимата Костанайского района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спорта, ветеринарии, являющихся гражданскими служащими и работающих в сельской местности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казенного предприятия районного значения;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заведующие клиническими и параклиническими подразделениями государственного казенного предприятия районного значения;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 всех специальностей;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акушер (ка);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диетическая сестра;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зубной врач (дантист);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сестра/брат медицинская (ий) расширенной практики;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(ий) сестра (брат);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общественного здравоохранения (статистик);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лаборант (медицинский);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провизор (фармацевт);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 психолог;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рентгенолаборант;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социальный работник;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фельдшер;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заведующий аптекой государственного казенного предприятия районного значения;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воспитатель;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логопед;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медицинский регистратор.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инвалидами;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детьми-инвалидами и инвалидами старше 18 лет с психоневрологическими заболеваниями;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структурного подразделения центра (службы) занятости.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организаций образования, методического кабинета (центра);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преподаватель-организатор начальной военной подготовки;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образования, психолог;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 организаций дошкольного, начального, основного среднего, общего среднего образования;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государственного учреждения и государственного казенного предприятия районного значения;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(основных служб);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вожатый;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педагог;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учитель-логопед, логопед;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(заведующий) библиотекой, интернатом;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педагог дополнительного образования;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воспитатель;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(ий) сестра (брат);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диетическая сестра;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 (основных служб);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концертмейстер (основных служб);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аккомпаниатор (основных служб);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инструктор по физкультуре (основных служб);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инструктор по плаванию (основных служб).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Дожности специалистов в области культуры: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учреждения, и государственного казенного предприятия районного значения;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хореограф;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музыкальный руководитель;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концертмейстер;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артист всех наименований;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 всех наименований (основных служб);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художники всех наименований (основных служб);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учителя казахского, русского, английского языков.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медицинская(ий) сестра/брат (специализированная (ый));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тренер-преподаватель;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инструктор-спортсмен;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 области ветеринарии: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