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78aa2" w14:textId="1a78a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2018 года № 344 "О бюджетах села, поселка, сельских округов Костанайского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7 июня 2019 года № 410. Зарегистрировано Департаментом юстиции Костанайской области 17 июня 2019 года № 8532.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бюджетах села, поселка, сельских округов Костанайского района на 2019-2021 годы" от 29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11 января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8233)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слово "села," исключить;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Озерного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19197,1 тысячи тенге, в том числе по: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- 3910,0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- 239,0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15048,1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19566,9 тысячи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-369,8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- 369,8 тысячи тенге.";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заголовках </w:t>
      </w:r>
      <w:r>
        <w:rPr>
          <w:rFonts w:ascii="Times New Roman"/>
          <w:b w:val="false"/>
          <w:i w:val="false"/>
          <w:color w:val="000000"/>
          <w:sz w:val="28"/>
        </w:rPr>
        <w:t>приложений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словосочетание "села Озерное" заменить словосочетанием "Озерного сельского округа";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Затобольск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- 327238,0 тысяч тенге, в том числе по: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- 223987,0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- 3037,0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- 100214,0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353359,2 тысячи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-26121,2 тысячи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- 26121,2 тысячи тенге.";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Владимировского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- 18163,0 тысячи тенге, в том числе по: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- 5975,0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- 182,0 тысячи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- 12006,0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- 21143,4 тысячи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-2980,4 тысячи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- 2980,4 тысячи тенге.";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Айсаринского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- 19474,0 тысячи тенге, в том числе по: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- 7528,0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- 180,0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- 11766,0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- 20897,0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-1423,0 тысячи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-1423,0 тысячи тенге.";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 в заголовках </w:t>
      </w:r>
      <w:r>
        <w:rPr>
          <w:rFonts w:ascii="Times New Roman"/>
          <w:b w:val="false"/>
          <w:i w:val="false"/>
          <w:color w:val="000000"/>
          <w:sz w:val="28"/>
        </w:rPr>
        <w:t>приложений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"Глазуновского" заменить словом "Айсаринского";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Жамбылского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- 20025,0 тысяч тенге, в том числе по: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- 10155,0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- 155,0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- 9715,0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- 23949,1 тысячи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-3924,1 тысячи тенге;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- 3924,1 тысячи тенге.";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Заречного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- 97042,0 тысячи тенге, в том числе по: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- 34900,0 тысяч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- 300,0 тысяч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- 61842,0 тысячи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113327,3 тысячи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-16285,3 тысячи тенге;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- 16285,3 тысячи тенге.";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Майкольского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- 22726,0 тысяч тенге, в том числе по: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- 5611,0 тысяч тенге;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- 220,0 тысяч тенге;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- 16895,0 тысяч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- 25325,7 тысячи тенге;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-2599,7 тысячи тенге;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- 2599,7 тысячи тенге.";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Московского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- 18320,0 тысяч тенге, в том числе по: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- 5035,0 тысяч тенге;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- 50,0 тысяч тенге;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- 13235,0 тысяч тенге;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- 18725,1 тысячи тенге;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-405,1 тысячи тенге;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- 405,1 тысячи тенге.";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Мичуринского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- 26275,0 тысяч тенге, в том числе по: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- 23172,0 тысячи тенге;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- 151,0 тысяча тенге;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- 2952,0 тысячи тенге;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35128,6 тысячи тенге;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-8853,6 тысячи тенге;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- 8853,6 тысячи тенге.";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Октябрьского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- 57212,0 тысяч тенге, в том числе по: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- 10470,0 тысяч тенге;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- 170,0 тысяч тенге;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- 46572,0 тысячи тенге;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58801,6 тысячи тенге;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-1589,6 тысячи тенге;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- 1589,6 тысячи тенге.";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Садчиковского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- 17999,0 тысяч тенге, в том числе по: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- 6020,0 тысяч тенге;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- 180,0 тысяч тенге;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- 11799,0 тысяч тенге;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- 19990,1 тысячи тенге;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-1991,1 тысячи тенге;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- 1991,1 тысячи тенге.";</w:t>
      </w:r>
    </w:p>
    <w:bookmarkEnd w:id="1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1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2019 года № 410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344</w:t>
            </w:r>
          </w:p>
        </w:tc>
      </w:tr>
    </w:tbl>
    <w:bookmarkStart w:name="z167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на 2019 год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2019 года № 410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344</w:t>
            </w:r>
          </w:p>
        </w:tc>
      </w:tr>
    </w:tbl>
    <w:bookmarkStart w:name="z170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Затобольск на 2019 год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-26121,2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2019 года № 410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344</w:t>
            </w:r>
          </w:p>
        </w:tc>
      </w:tr>
    </w:tbl>
    <w:bookmarkStart w:name="z173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Владимировского сельского округа на 2019 год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2019 года № 410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344</w:t>
            </w:r>
          </w:p>
        </w:tc>
      </w:tr>
    </w:tbl>
    <w:bookmarkStart w:name="z176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Айсаринского сельского округа на 2019 год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2019 года № 410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344</w:t>
            </w:r>
          </w:p>
        </w:tc>
      </w:tr>
    </w:tbl>
    <w:bookmarkStart w:name="z179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2019 год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- 3924,1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2019 года № 410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344</w:t>
            </w:r>
          </w:p>
        </w:tc>
      </w:tr>
    </w:tbl>
    <w:bookmarkStart w:name="z182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на 2019 год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2019 года № 410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344</w:t>
            </w:r>
          </w:p>
        </w:tc>
      </w:tr>
    </w:tbl>
    <w:bookmarkStart w:name="z185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Майкольского сельского округа на 2019 год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2019 года № 410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344</w:t>
            </w:r>
          </w:p>
        </w:tc>
      </w:tr>
    </w:tbl>
    <w:bookmarkStart w:name="z188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Московского сельского округа на 2019 год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2019 года № 410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344</w:t>
            </w:r>
          </w:p>
        </w:tc>
      </w:tr>
    </w:tbl>
    <w:bookmarkStart w:name="z191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2019 год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- 8853,6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2019 года № 410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344</w:t>
            </w:r>
          </w:p>
        </w:tc>
      </w:tr>
    </w:tbl>
    <w:bookmarkStart w:name="z194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на 2019 год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2019 года № 410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344</w:t>
            </w:r>
          </w:p>
        </w:tc>
      </w:tr>
    </w:tbl>
    <w:bookmarkStart w:name="z197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Садчиковского сельского округа на 2019 год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