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31e6" w14:textId="bc53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21 мая 2019 года № 310. Зарегистрировано Департаментом юстиции Костанайской области 27 мая 2019 года № 8477.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Костанайской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Костанайского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Костанайского района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1615"/>
        <w:gridCol w:w="9074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государственного учреждения "Абайская основная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"Айсаринская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"Александровская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имени Кадыра Каримова"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"Алтынсаринская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"Красно-Передовикская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Балыкты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"Бегежанская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"Белозерская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"Васильевская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"Владимировская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Воскресеновка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"Основная школа села Еңбек"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"Жамбылская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"Ждановская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"Жуковская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№ 1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№ 2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"Школа-гимназия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города Тобыл Костанайского района"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предприятия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"Заречная школа-лицей"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И.Ф.Павлова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села имени И.Ф.Павлова"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"Кировская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"Константиновская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Қостомар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села Қостомар"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"Майкольская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Щит у здания государственного учреждения "Московская средняя школа" отдела образования акимата Костанайского района 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"Озерная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"Мичуринская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"Молокановская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"Надеждинская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"Нечаевская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"Озерная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здания, расположенного по улице Школьная, 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"Половниковская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"Рыбинская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"Рыспайская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"Рязановская начальная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"Садовая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"Садчиковская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Самир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Самирского медицинского пункта 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Светлый Жарколь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 села Светлый Жарколь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"Сергеевская основная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Семилетка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села Семилетка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"Сормовская начальная школа" отдела образования акимата Костанайского района"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Суриковка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"Ульяновская средняя школа"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Шеминовского сельского клуба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"Шишкинская основная школа" отдела образования акимата Костанайского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Костанайского района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Костанайского района "Об определении мест для размещения агитационных печатных материалов" от 10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октября 2014 года в газете "Арна", зарегистрировано в Реестре государственной регистрации нормативных правовых актов под № 5074).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Костанайского района "О внесении изменений в постановление акимата Костанайского района от 10 сентября 2014 года № 636 "Об определении мест для размещения агитационных печатных материалов"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7122).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Костанайского района "О внесении изменений в постановление акимата Костанайского района от 10 сентября 2014 года № 636 "Об определении мест для размещения агитационных печатных материалов" от 28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7951).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