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b6e1" w14:textId="6b9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Озерного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383. Зарегистрировано Департаментом юстиции Костанайской области 11 апреля 2019 года № 8348.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Озерного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утверждении Регламента собрания местного сообщества села Озерное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383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Озерного сельского округа Костанайского района Костанайской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Озерного сельского округа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Озерного сельского округа (далее - сельский округ) и отчета об исполнении бюджета;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