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2d24" w14:textId="b272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Айсаринского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9 апреля 2019 года № 380. Зарегистрировано Департаментом юстиции Костанайской области 11 апреля 2019 года № 8340.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Айсаринского сельского округа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Айсаринского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решения маслихата: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Глазуновского сельского округа Костанайского района Костанайской области"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апреля 2014 года в газете "Арна", зарегистрировано в Реестре государственной регистрации нормативных правовых актов за № 4612);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решение маслихата от 11 марта 2014 года № 177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Глазуновского сельского округа Костанайского района Костанайской области" от 30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7882).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 № 380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Айсаринского сельского округа Костанайского района Костанайской области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Айсаринского сельского округа Костанайского района Костанайской области (далее - Айсаринский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Айсаринского сельского округа.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на территории Айсаринского сельского округа (далее - раздельный сход) созывается и проводится с целью избрания представителей для участия в сходе местного сообщества.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Айсаринского сельского округа.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Костанайского района на проведение схода местного сообщества.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Айсаринского сельского округа организуется акимом Айсаринского сельского округа.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Айсаринского сельского округа, имеющих право в нем участвовать.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Айсаринского сельского округа или уполномоченным им лицом.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Айсаринского сельского округа или уполномоченное им лицо.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Айсаринского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Костанайским районным маслихатом.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Айсаринского сельского округа для участия в сходе местного сообщества определяется на основе принципа равного представительства.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Айсаринского сельского округа.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 № 380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Айсаринского сельского округа Костанайского района Костанайской области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Костанайского района Костанайской области от 25.02.2020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Айсаринского сельского округа Костанайского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Айсары Айсаринского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Қостомар Айсаринского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Степное Айсаринского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Половниковка Айсаринского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