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789" w14:textId="157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14 мая 2019 года № 1-р. Зарегистрировано Департаментом юстиции Костанайской области 16 мая 2019 года № 8440. Утратило силу решением акима Челгашинского сельского округа Карасуского района Костанайской области от 16 сентября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Челгашинского сельского округа Карасуского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и по всему тексту словосочетание "Целинного сельского округа" заменено соответственно словосочетанием "Челгашинского сельского округа" решением акима Челгашинского сельского округа Карасуского района Костанайской области от 25.08.2020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4-р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Челгашинского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Целинное Челгашинского сельского округа Карасуского района общей площадью 0,8375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акима Челгашинского сельского округа Карасуского района Костанайской области от 25.08.2020 года </w:t>
      </w:r>
      <w:r>
        <w:rPr>
          <w:rFonts w:ascii="Times New Roman"/>
          <w:b w:val="false"/>
          <w:i w:val="false"/>
          <w:color w:val="000000"/>
          <w:sz w:val="28"/>
        </w:rPr>
        <w:t>№ 4-р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Карасуского района после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акима Челгашинского сельского округа Карасуского района Костанайской области от 25.08.2020 года </w:t>
      </w:r>
      <w:r>
        <w:rPr>
          <w:rFonts w:ascii="Times New Roman"/>
          <w:b w:val="false"/>
          <w:i w:val="false"/>
          <w:color w:val="000000"/>
          <w:sz w:val="28"/>
        </w:rPr>
        <w:t>№ 4-р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Челгашинского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