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7d60" w14:textId="85d7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Карамырзинского сельского округа Карасуского района Костанайской области от 14 мая 2019 года № 1. Зарегистрировано Департаментом юстиции Костанайской области 16 мая 2019 года № 8441. Утратило силу решением акима Карамырзинского сельского округа Карасуского района Костанайской области от 24 августа 2021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Карамырзинского сельского округа Карасуского района Костанайской области от 24.08.2021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Карамырзинского сельского округа Карасуского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 в целях прокладки и эксплуатации волоконно-оптической линии связи, расположенный на территории села Карамырза Карамырзинского сельского округа Карасуского района общей площадью 1,0529 гектаров.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Карамырзинского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акимата Карасуского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Карамырзинского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Агайдарова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