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ac45" w14:textId="59ba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27 декабря 2019 года № 218. Зарегистрировано Департаментом юстиции Костанайской области 30 декабря 2019 года № 8847. Утратило силу постановлением акимата Карасуского района Костанайской области от 13 июля 2021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13.07.2021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Карасуского района "О предоставлении кандидатам на договорной основе помещений для встреч с избирателями" от 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сентября 2015 года в газете "Қарасу өңірі", зарегистрировано в Реестре государственной регистрации нормативных правовых актов под № 5880).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для встреч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524"/>
        <w:gridCol w:w="8411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"Айдарлинская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Жалгыскан 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"Жалгысканская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"Жамбылская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"Ильичевская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Карамырза 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"Карамырзинская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"Карасуская районная детская школа искусств отдела образования акимата Карасуского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"Станционная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"Ленинская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"Люблинская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"Ключевая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"Карасуская централизованная библиотечная система отдела культуры и развития языков акимата Карасуского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"Ушаковская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Челгаши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"Челгашинская средняя школа" отдела образования акимата Карасуского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