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99de" w14:textId="a2d9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12 декабря 2016 года № 69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18 апреля 2019 года № 315. Зарегистрировано Департаментом юстиции Костанайской области 22 апреля 2019 года № 8365. Утратило силу решением маслихата Карасуского района Костанайской области от 2 сентября 2020 года № 425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Карасуского района Костанайской области от 02.09.2020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Карасуский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декабря 2016 года </w:t>
      </w:r>
      <w:r>
        <w:rPr>
          <w:rFonts w:ascii="Times New Roman"/>
          <w:b w:val="false"/>
          <w:i w:val="false"/>
          <w:color w:val="000000"/>
          <w:sz w:val="28"/>
        </w:rPr>
        <w:t>№ 69</w:t>
      </w:r>
      <w:r>
        <w:rPr>
          <w:rFonts w:ascii="Times New Roman"/>
          <w:b w:val="false"/>
          <w:i w:val="false"/>
          <w:color w:val="000000"/>
          <w:sz w:val="28"/>
        </w:rPr>
        <w:t xml:space="preserve"> (опубликовано 11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6760)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0" w:id="5"/>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7"/>
    <w:bookmarkStart w:name="z15" w:id="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8"/>
    <w:bookmarkStart w:name="z16"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9"/>
    <w:bookmarkStart w:name="z17" w:id="10"/>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9" w:id="11"/>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1" w:id="12"/>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2"/>
    <w:bookmarkStart w:name="z22"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