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ab73" w14:textId="c66a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"SilkNetCom"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Смирновского сельского округа Карабалыкского района Костанайской области от 15 мая 2019 года № 1-р. Зарегистрировано Департаментом юстиции Костанайской области 16 мая 2019 года № 8448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Смирновского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земельном участке общей площадью 1,7377 гектара, расположенном на территории села Смирновка Смирновского сельского округа Карабалыкского района Костанайской области,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Смирновского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Смирновского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