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6aa5" w14:textId="1d86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31 декабря 2019 года № 455. Зарегистрировано Департаментом юстиции Костанайской области 14 января 2020 года № 8887.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Карабалыкского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6 554 042,8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1 183 961,0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16 548,0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9087,0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5 344 446,8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6 511 862,7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210 265,5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246 747,5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36 482,0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81 836,8 тысяч тенге, в том числе: приобретение финансовых активов – 81 836,8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- 249 922,2 тысячи тенге;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249 922,2 тысячи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 объем субвенций, передаваемых из областного бюджета в сумме 2 125 652,0 тысяч тенге.</w:t>
      </w:r>
    </w:p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поселка, села, сельских округов: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поселка, села, сельских округов на 2020 год в сумме 384 506,0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Карабалык – 191 087,0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9 570,0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18 075,0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12 327,0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Боскольского сельского округа – 14 824,0 тысячи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Бурлинского сельского округа – 15 689,0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13 439,0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17 284,0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округа- 23 805,0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17 554,0 тысячи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12 276,0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9 911,0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–28 665,0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поселка, села, сельских округов на 2021 год в сумме 370 078,0 тысяч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Карабалык – 192 272,0 тысячи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8 995,0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12 759,0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12 787,0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Боскольского сельского округа – 15 426,0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Бурлинского сельского округа – 15 442,0 тысячи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15 383,0 тысячи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11 272,0 тысячи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округа- 18 447,0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16 334,0 тысячи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11 186,0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9 329,0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–30 446,0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поселка, села, сельских округов на 2022 год в сумме 375 989,0 тысяч тенге, в том числе: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Карабалык – 192 880,0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9 047,0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12 820,0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12 800,0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Боскольского сельского округа – 15 471,0 тысяча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Бурлинского сельского округа – 15 471,0 тысяча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20 287,0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11 472,0 тысячи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округа- 18 579,0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16 153,0 тысячи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11 097,0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9 371,0 тысяча тенге;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–30 541,0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маслихата Карабалыкского района Костанайской области от 28.08.2020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2020 году бюджетные изъятия из районного бюджета в областной бюджет не предусмотрены.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2020 год предусмотрено поступление целевых текущих трансфертов из республиканского и областного бюджетов, в том числе на: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Плана мероприятий по обеспечению прав и улучшению качества жизни инвалидов в Республике Казахстан;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рынка труда;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праздничных мероприятий, посвященных 75-летию Победы в Великой Отечественной войне;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оплаты труда педагогов государственных организаций дошкольного образования;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доплату за квалификационную категорию педагогам государственных организаций дошкольного образования;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оплаты труда педагогов государственных организаций среднего образования;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доплату за квалификационную категорию педагогам государственных организаций среднего образования;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финансирование приоритетных проектов транспортной инфраструктуры.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2020 год поступление кредитов из республиканского бюджета для реализации мер социальной поддержки специалистов.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2020 год предусмотрено поступление средств из республиканского и областного бюджетов, в том числе: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системы водоснабжения и водоотведения в сельских населенных пунктах;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физкультурно-оздоровительного комплекса в селе Карабалык Карабалыкского района Костанайской области;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котельной государственного учреждения "Карабалыкская средняя школа № 1 имени Максима Горького" отдела образования акимата Карабалыкского района;</w:t>
      </w:r>
    </w:p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котельной казенного государственного предприятия "Карабалыкская районная больница" Управления здравоохранения акимата Костанайской области;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уставного капитала коммунального государственного предприятия "Жылу" акимата Карабалыкского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административного здания.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 Карабалыкского района Костанайской области от 28.08.2020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2020 год предусмотрено поступление средств из областного бюджета, в том числе на: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цифровой образовательной инфраструктуры;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завершение капитального ремонта здания "Боскольская средняя школа";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Михайловской средней школы;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Смирновской средней школы;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оснащение камерами видеонаблюдения организаций среднего образования и дошкольных организаций;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размера доплаты за проверку тетрадей и письменных работ работникам начального, основного и общего среднего образования;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размера доплаты за классное руководство работникам организаций начального, основного и общего среднего образования;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доплату за ведение на английском языке предметов;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доплату учителям организаций образования, реализующих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выплату доплаты учителям со степенью магистра, выплату доплаты учителям, за наставничество молодым учителям;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размеров должностных окладов педагогов - психологов школ;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ежегодного оплачиваемого трудового отпуска продолжительностью 42 календарных дней до 56 дней педагогов государственных организаций среднего образования;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средний ремонт улиц;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приобретение дежурного (служебного автотранспорта);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автоцистерн для подвоза качественной питьевой воды;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подключение организаций образования к высокоскоростному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установку теплых туалетов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приобретение масок и перчаток для общеобразовательных школ, работающих в штатном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заработную плату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разработку проектно-сметной документации в рамках реализации проекта "Ауыл - Ел бесігі" капитальный ремонт Центра проживания школьников "Жас Талап" поселка Карабалык;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разработку проектно-сметной документации в рамках реализации проекта "Ауыл - Ел бесігі" капитальный ремонт здания государственного учреждения "Новостройская средняя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разработку проектно-сметной документации в рамках реализации проекта "Ауыл - Ел бесігі" капитальный ремонт здания Научненского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развитие продуктивной занятости и массового предпринимательства на 2017 –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оплату услуг по подписке на электронные учебники;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установку модульных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текущий ремонт кровли административных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приобретение товаров для соблюдения санитарно-эпидемиологических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приобретение модемов и роутеров для учащихся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оплаты труда учителям в дежурных классах;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для организации дистанционного обучения.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Карабалыкского района Костанайской области от 28.08.2020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Карабалыкского района на 2020 год в сумме 1000,0 тысяч тенге.</w:t>
      </w:r>
    </w:p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</w:t>
            </w:r>
          </w:p>
        </w:tc>
      </w:tr>
    </w:tbl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2020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6511862,7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целевых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</w:t>
            </w:r>
          </w:p>
        </w:tc>
      </w:tr>
    </w:tbl>
    <w:bookmarkStart w:name="z11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2021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</w:t>
            </w:r>
          </w:p>
        </w:tc>
      </w:tr>
    </w:tbl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2022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Карабалыкского района Костанайской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</w:t>
            </w:r>
          </w:p>
        </w:tc>
      </w:tr>
    </w:tbl>
    <w:bookmarkStart w:name="z1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