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e4bb" w14:textId="3f2e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328 "О районном бюджете Карабалыкского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декабря 2019 года № 452. Зарегистрировано Департаментом юстиции Костанайской области 18 декабря 2019 года № 8823.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5 331 646,6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937 575,0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24 103,0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4 352 163,6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5 357 634,8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36 238,0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68 175,0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31 937,0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- 62 226,2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62 226,2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Карабалыкского района на 2019 год в сумме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Лесное"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Лесное"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Лесное"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