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3f6d2" w14:textId="df3f6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17 мая 2018 года № 257 "Об утверждении Регламента собрания местного сообщества Кустанайского сельского округа Карабалыкского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18 ноября 2019 года № 442. Зарегистрировано Департаментом юстиции Костанайской области 27 ноября 2019 года № 8787. Утратило силу решением маслихата Карабалыкского района Костанайской области от 17 января 2020 года № 471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Карабалыкского района Костанайской области от 17.01.2020 </w:t>
      </w:r>
      <w:r>
        <w:rPr>
          <w:rFonts w:ascii="Times New Roman"/>
          <w:b w:val="false"/>
          <w:i w:val="false"/>
          <w:color w:val="ff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для поселка, сельского округа с численностью населения более двух тысяч человек с 01.01.2018 и для сел, сельских округов с численностью населения две тысячи и менее человек с 01.01.2020).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Карабалыкский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Регламента собрания местного сообщества Кустанайского сельского округа Карабалыкского района Костанайской области" от 17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5 июня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7790)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одиннадцатый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