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67440" w14:textId="ef67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Лесное Карабалыкского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Карабалыкского района Костанайской области от 7 июня 2019 года № 411. Зарегистрировано Департаментом юстиции Костанайской области 13 июня 2019 года № 8527. Утратило силу решением маслихата Карабалыкского района Костанайской области от 13 ноября 2023 года № 60</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Карабалыкского района Костанайской области от 13.11.2023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Сноска. Заголовок изложен в новой редакции на государственном языке, текст на русском языке не меняется, решением маслихата Карабалыкского района Костанайской области от 13.05.2022 </w:t>
      </w:r>
      <w:r>
        <w:rPr>
          <w:rFonts w:ascii="Times New Roman"/>
          <w:b w:val="false"/>
          <w:i w:val="false"/>
          <w:color w:val="000000"/>
          <w:sz w:val="28"/>
        </w:rPr>
        <w:t>№ 137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18 октября 2013 года </w:t>
      </w:r>
      <w:r>
        <w:rPr>
          <w:rFonts w:ascii="Times New Roman"/>
          <w:b w:val="false"/>
          <w:i w:val="false"/>
          <w:color w:val="000000"/>
          <w:sz w:val="28"/>
        </w:rPr>
        <w:t>№ 1106</w:t>
      </w:r>
      <w:r>
        <w:rPr>
          <w:rFonts w:ascii="Times New Roman"/>
          <w:b w:val="false"/>
          <w:i w:val="false"/>
          <w:color w:val="000000"/>
          <w:sz w:val="28"/>
        </w:rPr>
        <w:t xml:space="preserve"> "Об утверждении Типовых правил проведения раздельных сходов местного сообщества" Карабалыкский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села Лесное Карабалыкского района Костанайской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Карабалыкского района Костанайской области от 13.05.2022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для участия в сходе местного сообщества села Лесное Карабалыкского района Костанайской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маслихата Карабалыкского района Костанайской области от 13.05.2022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3. Признать утратившими силу некоторые решение Карабалыкского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от 7 июня 2019 года № 411</w:t>
            </w:r>
          </w:p>
        </w:tc>
      </w:tr>
    </w:tbl>
    <w:p>
      <w:pPr>
        <w:spacing w:after="0"/>
        <w:ind w:left="0"/>
        <w:jc w:val="both"/>
      </w:pPr>
      <w:r>
        <w:rPr>
          <w:rFonts w:ascii="Times New Roman"/>
          <w:b w:val="false"/>
          <w:i w:val="false"/>
          <w:color w:val="ff0000"/>
          <w:sz w:val="28"/>
        </w:rPr>
        <w:t xml:space="preserve">
      Сноска. Правый верхний угол приложения 1 с изменением, внесенным решением маслихата Карабалыкского района Костанайской области от 13.05.2022 </w:t>
      </w:r>
      <w:r>
        <w:rPr>
          <w:rFonts w:ascii="Times New Roman"/>
          <w:b w:val="false"/>
          <w:i w:val="false"/>
          <w:color w:val="ff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5"/>
    <w:p>
      <w:pPr>
        <w:spacing w:after="0"/>
        <w:ind w:left="0"/>
        <w:jc w:val="left"/>
      </w:pPr>
      <w:r>
        <w:rPr>
          <w:rFonts w:ascii="Times New Roman"/>
          <w:b/>
          <w:i w:val="false"/>
          <w:color w:val="000000"/>
        </w:rPr>
        <w:t xml:space="preserve"> Правила проведения раздельных сходов местного сообщества села Лесное Карабалыкского района Костанайской области</w:t>
      </w:r>
    </w:p>
    <w:bookmarkEnd w:id="5"/>
    <w:p>
      <w:pPr>
        <w:spacing w:after="0"/>
        <w:ind w:left="0"/>
        <w:jc w:val="both"/>
      </w:pPr>
      <w:r>
        <w:rPr>
          <w:rFonts w:ascii="Times New Roman"/>
          <w:b w:val="false"/>
          <w:i w:val="false"/>
          <w:color w:val="ff0000"/>
          <w:sz w:val="28"/>
        </w:rPr>
        <w:t xml:space="preserve">
      Сноска. Правила – в редакции решения маслихата Карабалыкского района Костанайской области от 13.05.2022 </w:t>
      </w:r>
      <w:r>
        <w:rPr>
          <w:rFonts w:ascii="Times New Roman"/>
          <w:b w:val="false"/>
          <w:i w:val="false"/>
          <w:color w:val="ff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6"/>
    <w:p>
      <w:pPr>
        <w:spacing w:after="0"/>
        <w:ind w:left="0"/>
        <w:jc w:val="left"/>
      </w:pPr>
      <w:r>
        <w:rPr>
          <w:rFonts w:ascii="Times New Roman"/>
          <w:b/>
          <w:i w:val="false"/>
          <w:color w:val="000000"/>
        </w:rPr>
        <w:t xml:space="preserve"> 1. Общее положение</w:t>
      </w:r>
    </w:p>
    <w:bookmarkEnd w:id="6"/>
    <w:bookmarkStart w:name="z12"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Настоящие Правила проведения раздельных сходов местного сообщества села Лесное Карабалыкского района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05 октября 2021 года № 707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села Лесное.</w:t>
      </w:r>
    </w:p>
    <w:bookmarkEnd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сельского округа в избрании представителей для участия в сходе местного сообщества.</w:t>
      </w:r>
    </w:p>
    <w:bookmarkStart w:name="z34" w:id="8"/>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8"/>
    <w:bookmarkStart w:name="z35" w:id="9"/>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подразделяется на участки (улицы).</w:t>
      </w:r>
    </w:p>
    <w:bookmarkEnd w:id="9"/>
    <w:bookmarkStart w:name="z36" w:id="10"/>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0"/>
    <w:bookmarkStart w:name="z37" w:id="11"/>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села Лесное.</w:t>
      </w:r>
    </w:p>
    <w:bookmarkEnd w:id="11"/>
    <w:bookmarkStart w:name="z38" w:id="1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села Лесное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включая интернет-ресурсы.</w:t>
      </w:r>
    </w:p>
    <w:bookmarkEnd w:id="12"/>
    <w:bookmarkStart w:name="z39" w:id="13"/>
    <w:p>
      <w:pPr>
        <w:spacing w:after="0"/>
        <w:ind w:left="0"/>
        <w:jc w:val="both"/>
      </w:pPr>
      <w:r>
        <w:rPr>
          <w:rFonts w:ascii="Times New Roman"/>
          <w:b w:val="false"/>
          <w:i w:val="false"/>
          <w:color w:val="000000"/>
          <w:sz w:val="28"/>
        </w:rPr>
        <w:t>
      7. Проведение раздельного схода местного сообщества в пределах участка организуется акимом села Лесное.</w:t>
      </w:r>
    </w:p>
    <w:bookmarkEnd w:id="13"/>
    <w:bookmarkStart w:name="z40" w:id="14"/>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участка, имеющих право в нем участвовать.</w:t>
      </w:r>
    </w:p>
    <w:bookmarkEnd w:id="14"/>
    <w:bookmarkStart w:name="z41" w:id="15"/>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участке и имеющих право в нем участвовать.</w:t>
      </w:r>
    </w:p>
    <w:bookmarkEnd w:id="15"/>
    <w:bookmarkStart w:name="z42" w:id="16"/>
    <w:p>
      <w:pPr>
        <w:spacing w:after="0"/>
        <w:ind w:left="0"/>
        <w:jc w:val="both"/>
      </w:pPr>
      <w:r>
        <w:rPr>
          <w:rFonts w:ascii="Times New Roman"/>
          <w:b w:val="false"/>
          <w:i w:val="false"/>
          <w:color w:val="000000"/>
          <w:sz w:val="28"/>
        </w:rPr>
        <w:t>
      9. Раздельный сход местного сообщества открывается акимом села Лесное или уполномоченным им лицом.</w:t>
      </w:r>
    </w:p>
    <w:bookmarkEnd w:id="16"/>
    <w:bookmarkStart w:name="z43" w:id="17"/>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Лесное или уполномоченное им лицо.</w:t>
      </w:r>
    </w:p>
    <w:bookmarkEnd w:id="17"/>
    <w:bookmarkStart w:name="z44" w:id="18"/>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18"/>
    <w:bookmarkStart w:name="z45" w:id="19"/>
    <w:p>
      <w:pPr>
        <w:spacing w:after="0"/>
        <w:ind w:left="0"/>
        <w:jc w:val="both"/>
      </w:pPr>
      <w:r>
        <w:rPr>
          <w:rFonts w:ascii="Times New Roman"/>
          <w:b w:val="false"/>
          <w:i w:val="false"/>
          <w:color w:val="000000"/>
          <w:sz w:val="28"/>
        </w:rPr>
        <w:t>
      10. Кандидатуры представителей жителей участка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19"/>
    <w:bookmarkStart w:name="z46" w:id="20"/>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0"/>
    <w:bookmarkStart w:name="z47" w:id="21"/>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села Лесное.</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от 7 июня 2019 года № 411</w:t>
            </w:r>
          </w:p>
        </w:tc>
      </w:tr>
    </w:tbl>
    <w:p>
      <w:pPr>
        <w:spacing w:after="0"/>
        <w:ind w:left="0"/>
        <w:jc w:val="both"/>
      </w:pPr>
      <w:r>
        <w:rPr>
          <w:rFonts w:ascii="Times New Roman"/>
          <w:b w:val="false"/>
          <w:i w:val="false"/>
          <w:color w:val="ff0000"/>
          <w:sz w:val="28"/>
        </w:rPr>
        <w:t xml:space="preserve">
      Сноска. Правый верхний угол приложения 2 с изменением, внесенным решением маслихата Карабалыкского района Костанайской области от 13.05.2022 </w:t>
      </w:r>
      <w:r>
        <w:rPr>
          <w:rFonts w:ascii="Times New Roman"/>
          <w:b w:val="false"/>
          <w:i w:val="false"/>
          <w:color w:val="ff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 w:id="22"/>
    <w:p>
      <w:pPr>
        <w:spacing w:after="0"/>
        <w:ind w:left="0"/>
        <w:jc w:val="left"/>
      </w:pPr>
      <w:r>
        <w:rPr>
          <w:rFonts w:ascii="Times New Roman"/>
          <w:b/>
          <w:i w:val="false"/>
          <w:color w:val="000000"/>
        </w:rPr>
        <w:t xml:space="preserve"> Количественный состав представителей жителей села для участия в сходе местного сообщества села Лесное Карабалыкского района Костанайской области</w:t>
      </w:r>
    </w:p>
    <w:bookmarkEnd w:id="22"/>
    <w:p>
      <w:pPr>
        <w:spacing w:after="0"/>
        <w:ind w:left="0"/>
        <w:jc w:val="both"/>
      </w:pPr>
      <w:r>
        <w:rPr>
          <w:rFonts w:ascii="Times New Roman"/>
          <w:b w:val="false"/>
          <w:i w:val="false"/>
          <w:color w:val="ff0000"/>
          <w:sz w:val="28"/>
        </w:rPr>
        <w:t xml:space="preserve">
      Сноска. Приложение 2 – в редакции решения маслихата Карабалыкского района Костанайской области от 13.05.2022 </w:t>
      </w:r>
      <w:r>
        <w:rPr>
          <w:rFonts w:ascii="Times New Roman"/>
          <w:b w:val="false"/>
          <w:i w:val="false"/>
          <w:color w:val="ff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села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Лесное Карабалыкского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от 7 июня 2019 года № 411</w:t>
            </w:r>
          </w:p>
        </w:tc>
      </w:tr>
    </w:tbl>
    <w:bookmarkStart w:name="z30" w:id="23"/>
    <w:p>
      <w:pPr>
        <w:spacing w:after="0"/>
        <w:ind w:left="0"/>
        <w:jc w:val="left"/>
      </w:pPr>
      <w:r>
        <w:rPr>
          <w:rFonts w:ascii="Times New Roman"/>
          <w:b/>
          <w:i w:val="false"/>
          <w:color w:val="000000"/>
        </w:rPr>
        <w:t xml:space="preserve"> Перечень утративших силу некоторых решений Карабалыкского районного маслихата</w:t>
      </w:r>
    </w:p>
    <w:bookmarkEnd w:id="23"/>
    <w:bookmarkStart w:name="z31" w:id="24"/>
    <w:p>
      <w:pPr>
        <w:spacing w:after="0"/>
        <w:ind w:left="0"/>
        <w:jc w:val="both"/>
      </w:pPr>
      <w:r>
        <w:rPr>
          <w:rFonts w:ascii="Times New Roman"/>
          <w:b w:val="false"/>
          <w:i w:val="false"/>
          <w:color w:val="000000"/>
          <w:sz w:val="28"/>
        </w:rPr>
        <w:t xml:space="preserve">
      1. Решение маслихата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Есенкольского сельского округа Карабалыкского района Костанайской области" от 29 апреля 2014 года </w:t>
      </w:r>
      <w:r>
        <w:rPr>
          <w:rFonts w:ascii="Times New Roman"/>
          <w:b w:val="false"/>
          <w:i w:val="false"/>
          <w:color w:val="000000"/>
          <w:sz w:val="28"/>
        </w:rPr>
        <w:t>№ 231</w:t>
      </w:r>
      <w:r>
        <w:rPr>
          <w:rFonts w:ascii="Times New Roman"/>
          <w:b w:val="false"/>
          <w:i w:val="false"/>
          <w:color w:val="000000"/>
          <w:sz w:val="28"/>
        </w:rPr>
        <w:t xml:space="preserve"> (опубликовано 29 мая 2014 года в районной газете "Айна" зарегистрировано в Реестре государственной регистрации нормативных правовых актов за № 4760).</w:t>
      </w:r>
    </w:p>
    <w:bookmarkEnd w:id="24"/>
    <w:bookmarkStart w:name="z32" w:id="25"/>
    <w:p>
      <w:pPr>
        <w:spacing w:after="0"/>
        <w:ind w:left="0"/>
        <w:jc w:val="both"/>
      </w:pPr>
      <w:r>
        <w:rPr>
          <w:rFonts w:ascii="Times New Roman"/>
          <w:b w:val="false"/>
          <w:i w:val="false"/>
          <w:color w:val="000000"/>
          <w:sz w:val="28"/>
        </w:rPr>
        <w:t xml:space="preserve">
      2. Решение маслихата "О внесении изменения в решение маслихата от 29 апреля 2014 года № 231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Есенкольского сельского округа Карабалыкского района Костанайской области" от 22 декабря 2016 года </w:t>
      </w:r>
      <w:r>
        <w:rPr>
          <w:rFonts w:ascii="Times New Roman"/>
          <w:b w:val="false"/>
          <w:i w:val="false"/>
          <w:color w:val="000000"/>
          <w:sz w:val="28"/>
        </w:rPr>
        <w:t>№ 101</w:t>
      </w:r>
      <w:r>
        <w:rPr>
          <w:rFonts w:ascii="Times New Roman"/>
          <w:b w:val="false"/>
          <w:i w:val="false"/>
          <w:color w:val="000000"/>
          <w:sz w:val="28"/>
        </w:rPr>
        <w:t xml:space="preserve"> (опубликовано 9 февраля 2017 года в районной газете "Айна", зарегистрировано в Реестре государственной регистрации нормативных правовых актов за № 6817).</w:t>
      </w:r>
    </w:p>
    <w:bookmarkEnd w:id="25"/>
    <w:bookmarkStart w:name="z33" w:id="26"/>
    <w:p>
      <w:pPr>
        <w:spacing w:after="0"/>
        <w:ind w:left="0"/>
        <w:jc w:val="both"/>
      </w:pPr>
      <w:r>
        <w:rPr>
          <w:rFonts w:ascii="Times New Roman"/>
          <w:b w:val="false"/>
          <w:i w:val="false"/>
          <w:color w:val="000000"/>
          <w:sz w:val="28"/>
        </w:rPr>
        <w:t xml:space="preserve">
      3. Решение маслихата "О внесении изменения в решение маслихата от 29 апреля 2014 года № 231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Есенкольского сельского округа Карабалыкского района Костанайской области" от 3 ноября 2017 года </w:t>
      </w:r>
      <w:r>
        <w:rPr>
          <w:rFonts w:ascii="Times New Roman"/>
          <w:b w:val="false"/>
          <w:i w:val="false"/>
          <w:color w:val="000000"/>
          <w:sz w:val="28"/>
        </w:rPr>
        <w:t>№ 183</w:t>
      </w:r>
      <w:r>
        <w:rPr>
          <w:rFonts w:ascii="Times New Roman"/>
          <w:b w:val="false"/>
          <w:i w:val="false"/>
          <w:color w:val="000000"/>
          <w:sz w:val="28"/>
        </w:rPr>
        <w:t xml:space="preserve"> (опубликовано 28 ноября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7326).</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