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c688" w14:textId="008c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2018 года № 339 "О бюджете Кустанайского сельского округа Карабалыкского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20 мая 2019 года № 394. Зарегистрировано Департаментом юстиции Костанайской области 22 мая 2019 года № 8460.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Кустанайского сельского округа Карабалыкского района на 2019-2021 годы"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4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Республики Казахстан за № 8232)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Кустанайского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18646,0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5830,0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12816,0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19247,6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-601,6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601,6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2019 года № 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339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Кустанайского сельского округа на 2019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