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fec2b" w14:textId="a7fec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16 августа 2016 года № 52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10 октября 2019 года № 276. Зарегистрировано Департаментом юстиции Костанайской области 17 октября 2019 года № 8710. Утратило силу решением маслихата Камыстинского района Костанайской области от 2 сентября 2020 года № 352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Камыстинского района Костанайской области от 02.09.2020 </w:t>
      </w:r>
      <w:r>
        <w:rPr>
          <w:rFonts w:ascii="Times New Roman"/>
          <w:b w:val="false"/>
          <w:i w:val="false"/>
          <w:color w:val="ff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Камыстинский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оказания социальной помощи, установления размеров и определения перечня отдельных категорий нуждающихся граждан" от 16 августа 2016 года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13 сентября 2016 года в информационно-правовой системе "Әділет", зарегистрировано в Реестре государственной регистрации нормативных правовых актов за № 6607)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(далее – получатели) в случае наступления трудной жизненной ситуации, а также к праздничному дню.";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Праздничным днем является День Победы – 9 мая.";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Единовременная социальная помощь оказывается следующим гражданам, оказавшимся в трудной жизненной ситуации, а также отдельным категориям граждан к праздничному дню:";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изложить в новой редакции, текст на русском языке не меняется;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Социальная помощь к праздничному дню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Камыстинского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