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d2f7" w14:textId="ae5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21 января 2019 года № 2. Зарегистрировано Департаментом юстиции Костанайской области 23 января 2019 года № 8246.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Камыстинского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01.11.2019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Камысты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акимата Камыстинского района"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–7266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Карабатыр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отдела образования акимата Камыстинского района"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6100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 село Алтынсарино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"Карлыгаш" отдела образования акимата Камыстинского района"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7500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