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1ee0" w14:textId="33a1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Милютинка Житикаринского района Костанайской области от 29 апреля 2019 года № 1. Зарегистрировано Департаментом юстиции Костанайской области 2 мая 2019 года № 8394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19 марта 2019 года № 01-20/115, аким села Милютинка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с территории товарищества с ограниченной ответственностью "Шандыколь", расположенного на территории села Милютинка Житикаринского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Милютинка Житикаринского района "Об установлении ограничительных мероприятий" от 21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7915).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Милютинка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Милютинка 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Гущин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"Житикаринское районное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Ю. Мокшев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2019 года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"Житикаринская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Нургазин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2019 года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 акимата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Т. Рамазанов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2019 года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