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8f2" w14:textId="d40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Тохтаровского сельского округа Житикаринского района Костанайской области от 18 июля 2019 года № 1. Зарегистрировано Департаментом юстиции Костанайской области 18 июля 2019 года № 8589. Утратило силу решением акима Тохтаровского сельского округа Житикаринского района Костанайской области от 29 июня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Тохтаровского сельского округа Житикаринского района Костанайской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Тохтаровского сельского округа Житикаринского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в целях прокладки и эксплуатации волоконно-оптической линии связи, расположенный на территории села Тохтарово Тохтаровского сельского округа Житикаринского района, общей площадью 2,0088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Тохтаровского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