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de86" w14:textId="fe4d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Житикаринского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декабря 2019 года № 370. Зарегистрировано Департаментом юстиции Костанайской области 30 декабря 2019 года № 8854.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45,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Житикаринского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6 629 970,5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2 888 041,0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14 095,0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11 565,0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3 716 269,5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7 925 656,1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552 017,1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552 413,1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396,0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-1 847 702,7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1 847 702,7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областного бюджета районному бюджету на 2020 год, установлен в сумме 1461008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города районного значения, сел, сельских округов Житикаринского района: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города районного значения, сел, сельских округов Житикаринского района на 2020 год в сумме 223779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Житикара – 76651 тысяча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Аккарга – 12371 тысяча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13472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11768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21231 тысяча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9671 тысяча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Степное – 11506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12325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12108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15428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15271 тысяча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11977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города районного значения, сел, сельских округов Житикаринского района на 2021 год в сумме 181946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Житикара – 38056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Аккарга – 12256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12797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11469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20505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9055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Степное – 11366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12216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11731 тысяча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14564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15230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12701 тысяча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города районного значения, сел, сельских округов Житикаринского района на 2022 год в сумме 165149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Житикара – 19176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Аккарга – 12442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12966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11645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20798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9151 тысяча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Степное – 11528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12406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11898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14752 тысячи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15488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12899 тысяч тенге.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объем бюджетных изъятий на 2020 год из районного бюджета в областной бюджет составляет 0,0 тысяч тенге.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объем бюджетных изъятий на 2020 год из бюджетов города Житикара, сел, сельских округов Житикаринского района в районный бюджет составляет 0,0 тысяч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Житикаринского района на 2020 год в сумме 265 521,9 тысяча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Житикаринского района Костанайской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2020 год предусмотрены целевые трансферты из республиканского бюджета, в том числе: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увеличение оплаты труда педагогов государственных организаций среднего образования на 2020 год – 379 668,3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за квалификационную категорию педагогам государственных организаций среднего образования на 2020 год – 166 082,0 тысячи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реализацию Плана мероприятий по обеспечению прав и улучшению качества жизни инвалидов в Республике Казахстан на 2020 год – 19 721,0 тысяча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выплату государственной адресной социальной помощи на 2020 год – 189 694,0 тысячи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размещение государственного социального заказа в неправительственных организациях на 2020 год – 4 583,0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рынка труда на 2020 год – 59 507,0 тысяч тенге;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16 485,0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реконструкцию сетей водоснабжения села Приречное Житикаринского района – 352697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средний ремонт автомобильной дороги районного значения KP-JТ-3 "Подъезд к селу Тохтарово", 0-22 километр, с ремонтом искусственных сооружений – 206931 тысяча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на 2020 год – 10 250,0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увеличение оплаты труда педагогов государственных организаций дошкольного образования на 2020 год – 22610 тысяч тенге;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решением маслихата Житикаринского района Костанайской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13) исключен решением маслихата Житикаринского района Костанайской области от 03.08.2020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возмещение платежей населения по оплате коммунальных услуг в режиме чрезвычайного положения в Республике Казахстан на 2020 год – 51 660,0 тысяч тенге.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целевых трансфертов, указанных в подпунктах 11) и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осуществляется на основании постановления акимата Житикаринского района;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апробирование подушевого финансирования организаций среднего образования на 2020 год – 6 906,0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увеличение оплаты труда педагогов государственных организаций среднего и дополнительного образования в сфере физической культуры и спорта – 5 144,0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Житикаринского района Костанайской области от 22.04.2020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24.06.2020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03.08.2020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04.09.2020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04.11.2020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07.12.2020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маслихата Житикаринского района Костанайской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районном бюджете на 2020 год предусмотрено поступление кредитования для финансирования мер в рамках Дорожной карты занятости, в том числе: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реконструкцию многоквартирного дома по адресу: Костанайская область, Житикаринский район, город Житикара, микрорайон 4, дом 33 – 483 756,5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сетей водоснабжения села Пригородное с подключением к системе централизованного водоснабжения города Житикара Житикаринского района Костанайской области – 558 711,8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внутри микрорайонных кабельных линий КЛ-10 кВ между ТП-10/0,4 кВ 2, 4, 7 микрорайонов города Житикара – 84 691,0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внутри микрорайонных кабельных линий КЛ-10 кВ между ТП-10/0,4 кВ 5, 5в, 6 микрорайонов города Житикара – 90 308,3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средний ремонт автомобильных дорог улиц Комсомольская-Чернаткина, выезд на улицу Тарана – 78425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средний ремонт автомобильной дороги по улице Хажыкея Жакупова, в границах от пересечения с улицей Шокана Уалиханова до пересечения с улицей Ахмета Байтурсинова – 91407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средний ремонт участка автомобильной дороги по улице Жибек жолы, в границах от поворота на микрорайон Желтоксан до пересечения с улицей Ахмета Байтурсинова – 78 125,3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текущий ремонт уличного освещения по улицам города Житикары – 73 908,8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средний ремонт участка автомобильной дороги по улице Доскали Асымбаева, в границах от остановки напротив мечети до пересечения с улицей Жибек жолы города Житикара – 83938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Житикаринского района Костанайской области от 22.04.2020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маслихата Житикаринского района Костанайской области от 24.06.2020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04.09.2020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07.12.2020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8-2. Учесть, что в районном бюджете на 2020 год предусмотрено поступление кредитования из республиканского бюджета на проведение капитального ремонта общего имущества объектов кондоминиума в сумме 85 609,0 тысяч тенге.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решением маслихата Житикаринского района Костанайской области от 24.06.2020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2020 год предусмотрены целевые трансферты из областного бюджета, в том числе: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автобусов и микроавтобусов для подвоза детей – 15 024,0 тысячи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создание цифровой образовательной инфраструктуры – 16243 тысячи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оснащение камерами видеонаблюдения организаций среднего образования и дошкольных организаций – 11200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увеличение размера доплаты за проверку тетрадей и письменных работ работникам начального, основного и общего среднего образования – 3 417,0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увеличение размера доплаты за классное руководство работникам организаций начального, основного и общего среднего образования – 6 177,0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доплату за ведение на английском языке предметов естественно-математического направления – 7 692,0 тысячи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 – 258 589,0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выплату доплаты учителям со степенью магистра – 1901 тысяча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выплату доплаты учителям, за наставничество молодым учителям – 967,0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увеличение размеров должностных окладов педагогов-психологов школ – 2793 тысячи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увеличение ежегодного оплачиваемого трудового отпуска продолжительностью 42 календарных дней до 56 дней педагогов государственных организаций среднего образования – 2771 тысяча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единовременную выплату в честь празднования 75-летия Победы в Великой Отечественной войне – 11 119,1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"Еңбек" – 7 403,9 тысячи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на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"Еңбек" – 2065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строительство сетей водоснабжения села Чайковское Житикаринского района – 1268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строительство сетей водоснабжения к малоэтажной застройке по правому берегу реки Шортанды восточного района города Житикара Костанайской области – 11 366,4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реконструкцию сетей водоснабжения села Приречное Житикаринского района – 10000 тысяч тенге;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решением маслихата Житикаринского района Костанайской области от 24.06.2020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решением маслихата Житикаринского района Костанайской области от 24.06.2020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средний ремонт автомобильной дороги районного значения KP-JТ-3 "Подъезд к селу Тохтарово", 0-22 километр, с ремонтом искусственных сооружений – 143 958,6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увеличение ежегодного оплачиваемого трудового отпуска продолжительностью 42 календарных дней до 56 дней педагогов государственных организаций дошкольного образования – 1694 тысячи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средний ремонт участков автомобильной дороги в микрорайоне Айнабулак – 27 108,3 тысяч тенге;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решением маслихата Житикаринского района Костанайской области от 24.06.2020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24) исключен решением маслихата Житикаринского района Костанайской области от 24.06.2020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решением маслихата Житикаринского района Костанайской области от 24.06.2020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текущий ремонт внутриквартального проезда в 11 микрорайоне, вдоль домов № 19-23 с выездом на улицу Жибек жолы – 20 617,9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 текущий ремонт внутриквартального проезда 5в микрорайона двор домов № 7, 8, 9, 10 с выездом на улицу Жибек жолы – 16 853,8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текущий ремонт внутриквартального проезда во 2 микрорайоне от улицы Шокана Уалиханова, двор домов № 18-22 с выездом на улицу В. И. Ленина с прилегающими площадками – 22 668,7 тысяч тенге;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Житикаринского района Костанайской области от 22.04.2020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подключения организаций образования к высокоскоростному интернету – 3 415,8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 средний ремонт участка автомобильной дороги по улице Доскали Асымбаева, в границах от остановки напротив мечети до пересечения с улицей Жибек жолы города Житикара (на услуги по техническому надзору) – 2 720,1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текущий ремонт внутриквартального проезда в 4 микрорайоне двор домов № 11, 12, 13, 15, 16 с выездом на улицу В. И. Ленина города Житикара (на услуги по техническому надзору) – 1 234,1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на приобретение масок и перчаток для общеобразовательных школ, работающих в штатном режиме – 669,0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на разработку проектно-сметной документации в рамках реализации проекта "Ауыл-Ел бесігі" по капитальному ремонту здания коммунального государственного учреждения "Забеловская средняя школа" государственного учреждения "Отдел образования акимата Житикаринского района" – 8 297,6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на разработку проектно-сметной документации в рамках реализации проекта "Ауыл-Ел бесігі" по капитальному ремонту здания коммунального государственного учреждения "Пригородная средняя школа" государственного учреждения "Отдел образования акимата Житикаринского района" – 8 170,0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36) исключен решением маслихата Житикаринского района Костанайской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на назначение социальной помощи больным туберкулезом, находящимся на амбулаторном лечении – 1 139,0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38) исключен решением маслихата Житикаринского района Костанайской области от 04.09.2020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 текущий ремонт административного здания, расположенного по адресу город Житикара, 5в микрорайон, строение 18А – 17 857,5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для выплаты вознаграждения за звание "Лучший педагог" среднего образования Житикаринского района – 833,4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 оплату услуг по подписке на электронные учебники – 220,0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на "Первое рабочее место"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 – 423,0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на "Контракт поколений"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 – 113,7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44) исключен решением маслихата Житикаринского района Костанайской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для организации дистанционного обучения – 1 214,0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на текущий ремонт кровли административного здания пограничной заставы "Бозбие" – 2 233,1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 приобретение товаров для соблюдения санитарно-эпидемиологических требований – 3 328,0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на приобретение модемов и роутеров для учащихся, обучающихся на дому – 1 648,7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на оплату труда учителям в дежурных классах – 8 753,0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трансфертов, указанных в подпунктах 21), 22), 23), 24), 25), 26), 27) и 28) пункта 9 настоящего решения осуществляется на основании постановления акимата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на компенсацию потерь в связи со снижением налоговой нагрузки для субъектов малого и среднего бизнеса – 91 800,0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на возмещение прочих текущих расходов аппарата акима района – 5 610,4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Житикаринского района Костанайской области от 22.04.2020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24.06.2020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04.09.2020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04.11.2020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07.12.2020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2020 года.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Колядина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Житикаринского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</w:p>
        </w:tc>
      </w:tr>
    </w:tbl>
    <w:bookmarkStart w:name="z11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2020 год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>5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-1847702,7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1847702,7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</w:p>
        </w:tc>
      </w:tr>
    </w:tbl>
    <w:bookmarkStart w:name="z11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2021 год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</w:p>
        </w:tc>
      </w:tr>
    </w:tbl>
    <w:bookmarkStart w:name="z12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2022 год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</w:p>
        </w:tc>
      </w:tr>
    </w:tbl>
    <w:bookmarkStart w:name="z12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2020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