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721" w14:textId="4105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346. Зарегистрировано Департаментом юстиции Костанайской области 22 ноября 2019 года № 8768.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4796)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Тохтаровского сельского округа Житикаринского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