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6c3" w14:textId="bc86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235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347. Зарегистрировано Департаментом юстиции Костанайской области 22 ноября 2019 года № 8767.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4798)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Ырсай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