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15c" w14:textId="a836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225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ноября 2019 года № 344. Зарегистрировано Департаментом юстиции Костанайской области 22 ноября 2019 года № 8766.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от 23 января 2001 года "О местном государственном управлении и самоуправлении в Республике Казахстан" Житикаринский районный маслихат 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Забеловка Житикаринского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Левонабережная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Правонабережная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