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a706" w14:textId="673a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26 марта 2019 года № 70. Зарегистрировано Департаментом юстиции Костанайской области 29 марта 2019 года № 8316.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Житикаринского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70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Житикаринского района на 2019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Житикаринского района Костанайской области от 07.11.2019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"Қарлығаш" государственного учреждения "Аппарат акима города Житикары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 - 97"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города Житикары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