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416" w14:textId="923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207 "О районном бюджете Джангельдинского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ноября 2019 года № 265. Зарегистрировано Департаментом юстиции Костанайской области 25 ноября 2019 года № 8773.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3 914 439,2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189 999,0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3 722 690,2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4 018 255,1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9 937,9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12 898,9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-113 753,8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113 753,8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казҰнных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