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6019" w14:textId="3e26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решение маслихата от 17 мая 2018 года № 171 "Об утверждении Регламента собрания местного сообщества села Торгай Джангельдинского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20 ноября 2019 года № 266. Зарегистрировано Департаментом юстиции Костанайской области 25 ноября 2019 года № 8771. Утратило силу решением маслихата Джангельдинского района Костанайской области от 30 декабря 2019 года № 272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30.12.2019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села с численностью населения более двух тысяч человек с 01.01.2018 и для сел,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Джангельдинский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Регламента собрания местного сообщества села Торгай Джангельдинского района Костанайской области" от 17 мая 2018 года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20 июня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7833)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собрания местного сообщества села Торгай Джангельдинского района Костанайской области, утвержденном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