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23d35" w14:textId="1a23d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культуры, спорта и развития языков являющихся гражданскими служащими и работающих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Джангельдинского района Костанайской области от 2 августа 2019 года № 105. Зарегистрировано Департаментом юстиции Костанайской области 2 августа 2019 года № 8612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акимата Джангельдинского района Костанайской области от 14.02.2022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Джангельдинского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социального обеспечения, культуры, спорта и развития языков являющихся гражданскими служащими и работающих в сельской местности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Джангельдинского района Костанайской области от 14.02.2022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Джангельдинского района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 от 7 июня 2018 года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9 июля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7907).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экономики и финансов Джангельдинского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акимата Джангельдинского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Джангельдинского района.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культуры, спорта и развития языков являющихся гражданскими служащими и работающих в сельской местности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Джангельдинского района Костанайской области от 14.02.2022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сфере социального обеспечения:</w:t>
      </w:r>
    </w:p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Центра занятости населения района;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по социальной работе;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структурного подразделения центра (службы) занятости;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консультант по социальной работе;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работник по уходу за детьми-инвалидами и инвалидами старше 18 лет с психоневрологическими заболеваниями.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сфере культуры: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(директор) государственного учреждения и государственного казенного предприятия районного значения;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культорганизатор (основных служб);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художники всех наименований (основных служб);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библиотекарь;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(заведующий) библиотекой;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артист всех наименований;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режиссер;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редактор (основных служб);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методист всех наименований (основных служб);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администратор (основных служб);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дирижер;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библиограф;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художественный руководитель государственного учреждения и государственного коммунального предприятия районного значения;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заместитель руководителя (директора) государственного учреждения и государственного казенного предприятия районного значения;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хореограф;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звукорежиссер.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в сфере спорта: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методист.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Должности специалистов в сфере развития языков: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учителя казахского, русского, английского языков.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