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c3f1" w14:textId="ce2c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207 "О районном бюджете Джангельдинского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19 марта 2019 года № 222. Зарегистрировано Департаментом юстиции Костанайской области 19 марта 2019 года № 8306.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Джангельдинского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3774653,9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189999,0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3582904,9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3867669,8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8401,0 тысяча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11362,0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-101416,9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101416,9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2019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207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